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8B00" w14:textId="77777777" w:rsidR="00205E46" w:rsidRPr="00433BB4" w:rsidRDefault="00433BB4">
      <w:pPr>
        <w:pStyle w:val="Heading1"/>
        <w:rPr>
          <w:rFonts w:ascii="Arial" w:hAnsi="Arial" w:cs="Arial"/>
          <w:color w:val="000000" w:themeColor="text1"/>
        </w:rPr>
      </w:pPr>
      <w:r w:rsidRPr="00433BB4">
        <w:rPr>
          <w:rFonts w:ascii="Arial" w:hAnsi="Arial" w:cs="Arial"/>
          <w:color w:val="000000" w:themeColor="text1"/>
        </w:rPr>
        <w:t>University of Kentucky Police Department</w:t>
      </w:r>
    </w:p>
    <w:p w14:paraId="213A65A7" w14:textId="09E33ED3" w:rsidR="00205E46" w:rsidRPr="00433BB4" w:rsidRDefault="00433BB4">
      <w:pPr>
        <w:rPr>
          <w:rFonts w:ascii="Arial" w:hAnsi="Arial" w:cs="Arial"/>
          <w:color w:val="000000" w:themeColor="text1"/>
        </w:rPr>
      </w:pPr>
      <w:r w:rsidRPr="00433BB4">
        <w:rPr>
          <w:rFonts w:ascii="Arial" w:hAnsi="Arial" w:cs="Arial"/>
          <w:color w:val="000000" w:themeColor="text1"/>
        </w:rPr>
        <w:t>Self-Defense Tactics and Risk Reduction</w:t>
      </w:r>
      <w:r w:rsidRPr="00433BB4">
        <w:rPr>
          <w:rFonts w:ascii="Arial" w:hAnsi="Arial" w:cs="Arial"/>
          <w:color w:val="000000" w:themeColor="text1"/>
        </w:rPr>
        <w:t xml:space="preserve"> (STARR) </w:t>
      </w:r>
      <w:r w:rsidRPr="00433BB4">
        <w:rPr>
          <w:rFonts w:ascii="Arial" w:hAnsi="Arial" w:cs="Arial"/>
          <w:color w:val="000000" w:themeColor="text1"/>
        </w:rPr>
        <w:t>Program:</w:t>
      </w:r>
    </w:p>
    <w:p w14:paraId="585A8BA9" w14:textId="77777777" w:rsidR="00205E46" w:rsidRPr="00433BB4" w:rsidRDefault="00433BB4">
      <w:pPr>
        <w:rPr>
          <w:rFonts w:ascii="Arial" w:hAnsi="Arial" w:cs="Arial"/>
          <w:color w:val="000000" w:themeColor="text1"/>
        </w:rPr>
      </w:pPr>
      <w:r w:rsidRPr="00433BB4">
        <w:rPr>
          <w:rFonts w:ascii="Arial" w:hAnsi="Arial" w:cs="Arial"/>
          <w:color w:val="000000" w:themeColor="text1"/>
        </w:rPr>
        <w:t>Waiver of Liability, Assumption of Risk, and Indemnity Agreement</w:t>
      </w:r>
    </w:p>
    <w:p w14:paraId="24ACC3FD" w14:textId="77777777" w:rsidR="00205E46" w:rsidRPr="00433BB4" w:rsidRDefault="00433BB4">
      <w:pPr>
        <w:rPr>
          <w:rFonts w:ascii="Arial" w:hAnsi="Arial" w:cs="Arial"/>
          <w:color w:val="000000" w:themeColor="text1"/>
        </w:rPr>
      </w:pPr>
      <w:r w:rsidRPr="00433BB4">
        <w:rPr>
          <w:rFonts w:ascii="Arial" w:hAnsi="Arial" w:cs="Arial"/>
          <w:color w:val="000000" w:themeColor="text1"/>
        </w:rPr>
        <w:t>Print Name ___________________________________________</w:t>
      </w:r>
    </w:p>
    <w:p w14:paraId="12E7827A" w14:textId="77777777" w:rsidR="00205E46" w:rsidRPr="00433BB4" w:rsidRDefault="00433BB4">
      <w:pPr>
        <w:pStyle w:val="Heading2"/>
        <w:rPr>
          <w:rFonts w:ascii="Arial" w:hAnsi="Arial" w:cs="Arial"/>
          <w:color w:val="000000" w:themeColor="text1"/>
        </w:rPr>
      </w:pPr>
      <w:r w:rsidRPr="00433BB4">
        <w:rPr>
          <w:rFonts w:ascii="Arial" w:hAnsi="Arial" w:cs="Arial"/>
          <w:color w:val="000000" w:themeColor="text1"/>
        </w:rPr>
        <w:t>Waiver:</w:t>
      </w:r>
    </w:p>
    <w:p w14:paraId="56853353" w14:textId="77777777" w:rsidR="00205E46" w:rsidRPr="00433BB4" w:rsidRDefault="00433BB4">
      <w:pPr>
        <w:rPr>
          <w:rFonts w:ascii="Arial" w:hAnsi="Arial" w:cs="Arial"/>
          <w:color w:val="000000" w:themeColor="text1"/>
        </w:rPr>
      </w:pPr>
      <w:r w:rsidRPr="00433BB4">
        <w:rPr>
          <w:rFonts w:ascii="Arial" w:hAnsi="Arial" w:cs="Arial"/>
          <w:color w:val="000000" w:themeColor="text1"/>
        </w:rPr>
        <w:t>In consideration of permission to use, today and on all future dates as a guest, the property, facilities, staff, equipment and services of the University of Kentucky Police Department STARR Program, I, myself release, waive, discharge, and covenant not to sue The Trustees of the University of Kentucky, its directors, officers, employees, and agents from liability from any and all claims resulting in personal injury, accidents or illnesses (including death), and property loss arising from, but not limited t</w:t>
      </w:r>
      <w:r w:rsidRPr="00433BB4">
        <w:rPr>
          <w:rFonts w:ascii="Arial" w:hAnsi="Arial" w:cs="Arial"/>
          <w:color w:val="000000" w:themeColor="text1"/>
        </w:rPr>
        <w:t>o, participation in activities, observation, and use of facilities, premises, or equipment.</w:t>
      </w:r>
    </w:p>
    <w:p w14:paraId="4F0EC90C" w14:textId="77777777" w:rsidR="00205E46" w:rsidRPr="00433BB4" w:rsidRDefault="00433BB4">
      <w:pPr>
        <w:pStyle w:val="Heading2"/>
        <w:rPr>
          <w:rFonts w:ascii="Arial" w:hAnsi="Arial" w:cs="Arial"/>
          <w:color w:val="000000" w:themeColor="text1"/>
        </w:rPr>
      </w:pPr>
      <w:r w:rsidRPr="00433BB4">
        <w:rPr>
          <w:rFonts w:ascii="Arial" w:hAnsi="Arial" w:cs="Arial"/>
          <w:color w:val="000000" w:themeColor="text1"/>
        </w:rPr>
        <w:t>Assumption of Risks:</w:t>
      </w:r>
    </w:p>
    <w:p w14:paraId="0543BFA8" w14:textId="77777777" w:rsidR="00205E46" w:rsidRPr="00433BB4" w:rsidRDefault="00433BB4">
      <w:pPr>
        <w:rPr>
          <w:rFonts w:ascii="Arial" w:hAnsi="Arial" w:cs="Arial"/>
          <w:color w:val="000000" w:themeColor="text1"/>
        </w:rPr>
      </w:pPr>
      <w:r w:rsidRPr="00433BB4">
        <w:rPr>
          <w:rFonts w:ascii="Arial" w:hAnsi="Arial" w:cs="Arial"/>
          <w:color w:val="000000" w:themeColor="text1"/>
        </w:rPr>
        <w:t>I understand that I may be participating in the following activities during a session: cardiovascular training, strength training, stretching exercises, stability and balance exercises, and body weight activities. I acknowledge that these activities are not without risk. I understand that even though precautions have been taken by the University of Kentucky Police Department STARR Program to provide safe training conditions, I am responsible for my health and safety at all times. I understand that if I am p</w:t>
      </w:r>
      <w:r w:rsidRPr="00433BB4">
        <w:rPr>
          <w:rFonts w:ascii="Arial" w:hAnsi="Arial" w:cs="Arial"/>
          <w:color w:val="000000" w:themeColor="text1"/>
        </w:rPr>
        <w:t>articipating in a Fitness activity, I should modify or discontinue my workout at any time if I experience pain or discomfort. I agree to take responsibility for my safety when training in the STARR Program, regardless of whether I am under the supervision of a University of Kentucky Police Department member. Risks include, but are not limited to sprains, strains, dehydration, heat exhaustion, breaks, concussions, cuts, loss of eyesight, cardiac arrest, partial or total paralysis, or death.</w:t>
      </w:r>
    </w:p>
    <w:p w14:paraId="131C51E5" w14:textId="77777777" w:rsidR="00205E46" w:rsidRPr="00433BB4" w:rsidRDefault="00433BB4">
      <w:pPr>
        <w:rPr>
          <w:rFonts w:ascii="Arial" w:hAnsi="Arial" w:cs="Arial"/>
          <w:color w:val="000000" w:themeColor="text1"/>
        </w:rPr>
      </w:pPr>
      <w:r w:rsidRPr="00433BB4">
        <w:rPr>
          <w:rFonts w:ascii="Arial" w:hAnsi="Arial" w:cs="Arial"/>
          <w:color w:val="000000" w:themeColor="text1"/>
        </w:rPr>
        <w:t>I understand that other unknown or unanticipated risks may result in property loss, injury or death. I agree to assume responsibility for the inherent risks identified herein and those inherent risks not specifically identified. I understand that my participation in the University of Kentucky Police Department STARR Program is purely voluntary and I elect to participate in spite of and with full knowledge of the inherent risks. I am aware that Fitness activities may require a high level of physical exertion</w:t>
      </w:r>
      <w:r w:rsidRPr="00433BB4">
        <w:rPr>
          <w:rFonts w:ascii="Arial" w:hAnsi="Arial" w:cs="Arial"/>
          <w:color w:val="000000" w:themeColor="text1"/>
        </w:rPr>
        <w:t>. I declare myself to be physically sound and suffering from no condition, impairment, disease, infirmity, or other illness that would prevent my participation in University of Kentucky Police Department STARR Program. I acknowledge that I have had a physical examination and have been given a physician’s permission to participate, or that I have decided to participate in this activity without the approval of my physician and do hereby assume all responsibility for my participation in this activity.</w:t>
      </w:r>
    </w:p>
    <w:p w14:paraId="407E8B11" w14:textId="77777777" w:rsidR="00205E46" w:rsidRPr="00433BB4" w:rsidRDefault="00433BB4">
      <w:pPr>
        <w:rPr>
          <w:rFonts w:ascii="Arial" w:hAnsi="Arial" w:cs="Arial"/>
          <w:color w:val="000000" w:themeColor="text1"/>
        </w:rPr>
      </w:pPr>
      <w:r w:rsidRPr="00433BB4">
        <w:rPr>
          <w:rFonts w:ascii="Arial" w:hAnsi="Arial" w:cs="Arial"/>
          <w:color w:val="000000" w:themeColor="text1"/>
        </w:rPr>
        <w:lastRenderedPageBreak/>
        <w:t>I understand that this Assumption of Risks and Personal Responsibility statement is governed by the laws of the State of Kentucky.</w:t>
      </w:r>
    </w:p>
    <w:p w14:paraId="51A9F2F3" w14:textId="77777777" w:rsidR="00205E46" w:rsidRPr="00433BB4" w:rsidRDefault="00433BB4">
      <w:pPr>
        <w:pStyle w:val="Heading2"/>
        <w:rPr>
          <w:rFonts w:ascii="Arial" w:hAnsi="Arial" w:cs="Arial"/>
          <w:color w:val="000000" w:themeColor="text1"/>
        </w:rPr>
      </w:pPr>
      <w:r w:rsidRPr="00433BB4">
        <w:rPr>
          <w:rFonts w:ascii="Arial" w:hAnsi="Arial" w:cs="Arial"/>
          <w:color w:val="000000" w:themeColor="text1"/>
        </w:rPr>
        <w:t>Indemnification and Hold Harmless:</w:t>
      </w:r>
    </w:p>
    <w:p w14:paraId="7FDA4411" w14:textId="77777777" w:rsidR="00205E46" w:rsidRPr="00433BB4" w:rsidRDefault="00433BB4">
      <w:pPr>
        <w:rPr>
          <w:rFonts w:ascii="Arial" w:hAnsi="Arial" w:cs="Arial"/>
          <w:color w:val="000000" w:themeColor="text1"/>
        </w:rPr>
      </w:pPr>
      <w:r w:rsidRPr="00433BB4">
        <w:rPr>
          <w:rFonts w:ascii="Arial" w:hAnsi="Arial" w:cs="Arial"/>
          <w:color w:val="000000" w:themeColor="text1"/>
        </w:rPr>
        <w:t>I also agree to INDEMNIFY AND HOLD The Trustees of the University of Kentucky HARMLESS from any and all claims, actions, suits, procedures, costs, expenses, damages and liabilities, including attorney’s fees brought as a result of my involvement in University of Kentucky Police Department STARR Program activities and to reimburse them for any such expenses incurred.</w:t>
      </w:r>
    </w:p>
    <w:p w14:paraId="737240AD" w14:textId="77777777" w:rsidR="00205E46" w:rsidRPr="00433BB4" w:rsidRDefault="00433BB4">
      <w:pPr>
        <w:pStyle w:val="Heading2"/>
        <w:rPr>
          <w:rFonts w:ascii="Arial" w:hAnsi="Arial" w:cs="Arial"/>
          <w:color w:val="000000" w:themeColor="text1"/>
        </w:rPr>
      </w:pPr>
      <w:r w:rsidRPr="00433BB4">
        <w:rPr>
          <w:rFonts w:ascii="Arial" w:hAnsi="Arial" w:cs="Arial"/>
          <w:color w:val="000000" w:themeColor="text1"/>
        </w:rPr>
        <w:t>Severability:</w:t>
      </w:r>
    </w:p>
    <w:p w14:paraId="01281A79" w14:textId="77777777" w:rsidR="00205E46" w:rsidRPr="00433BB4" w:rsidRDefault="00433BB4">
      <w:pPr>
        <w:rPr>
          <w:rFonts w:ascii="Arial" w:hAnsi="Arial" w:cs="Arial"/>
          <w:color w:val="000000" w:themeColor="text1"/>
        </w:rPr>
      </w:pPr>
      <w:r w:rsidRPr="00433BB4">
        <w:rPr>
          <w:rFonts w:ascii="Arial" w:hAnsi="Arial" w:cs="Arial"/>
          <w:color w:val="000000" w:themeColor="text1"/>
        </w:rPr>
        <w:t>I also agree that the foregoing waiver and assumption of risk agreement is intended to be as broad and inclusive as is permitted by the law of the State of Kentucky and that if any portion thereof is held invalid, it is agreed that the balance shall, notwithstanding, continue in full legal force and effect.</w:t>
      </w:r>
    </w:p>
    <w:p w14:paraId="7A8C3D8A" w14:textId="77777777" w:rsidR="00205E46" w:rsidRPr="00433BB4" w:rsidRDefault="00433BB4">
      <w:pPr>
        <w:pStyle w:val="Heading2"/>
        <w:rPr>
          <w:rFonts w:ascii="Arial" w:hAnsi="Arial" w:cs="Arial"/>
          <w:color w:val="000000" w:themeColor="text1"/>
        </w:rPr>
      </w:pPr>
      <w:r w:rsidRPr="00433BB4">
        <w:rPr>
          <w:rFonts w:ascii="Arial" w:hAnsi="Arial" w:cs="Arial"/>
          <w:color w:val="000000" w:themeColor="text1"/>
        </w:rPr>
        <w:t>Acknowledgement of Understanding:</w:t>
      </w:r>
    </w:p>
    <w:p w14:paraId="7121D011" w14:textId="77777777" w:rsidR="00205E46" w:rsidRPr="00433BB4" w:rsidRDefault="00433BB4">
      <w:pPr>
        <w:rPr>
          <w:rFonts w:ascii="Arial" w:hAnsi="Arial" w:cs="Arial"/>
          <w:color w:val="000000" w:themeColor="text1"/>
        </w:rPr>
      </w:pPr>
      <w:r w:rsidRPr="00433BB4">
        <w:rPr>
          <w:rFonts w:ascii="Arial" w:hAnsi="Arial" w:cs="Arial"/>
          <w:color w:val="000000" w:themeColor="text1"/>
        </w:rPr>
        <w:t>I have read this waiver of liability, assumption of risk, and indemnity agreement, fully understand its terms, and understand that I am giving up substantial rights, including my right to sue. I acknowledge that I am signing the agreement freely and voluntarily, and intend by my signature to be a complete and unconditional release of all liability to the greatest extent allowed by law.</w:t>
      </w:r>
    </w:p>
    <w:p w14:paraId="39380800" w14:textId="6DDCB2A7" w:rsidR="00205E46" w:rsidRPr="00433BB4" w:rsidRDefault="00433BB4">
      <w:pPr>
        <w:rPr>
          <w:rFonts w:ascii="Arial" w:hAnsi="Arial" w:cs="Arial"/>
          <w:color w:val="000000" w:themeColor="text1"/>
        </w:rPr>
      </w:pPr>
      <w:r w:rsidRPr="00433BB4">
        <w:rPr>
          <w:rFonts w:ascii="Arial" w:hAnsi="Arial" w:cs="Arial"/>
          <w:color w:val="000000" w:themeColor="text1"/>
        </w:rPr>
        <w:br/>
        <w:t>Signature of Participant _______________________________</w:t>
      </w:r>
      <w:r>
        <w:rPr>
          <w:rFonts w:ascii="Arial" w:hAnsi="Arial" w:cs="Arial"/>
          <w:color w:val="000000" w:themeColor="text1"/>
        </w:rPr>
        <w:t xml:space="preserve"> </w:t>
      </w:r>
      <w:r w:rsidRPr="00433BB4">
        <w:rPr>
          <w:rFonts w:ascii="Arial" w:hAnsi="Arial" w:cs="Arial"/>
          <w:color w:val="000000" w:themeColor="text1"/>
        </w:rPr>
        <w:t>Date ______________</w:t>
      </w:r>
      <w:r w:rsidRPr="00433BB4">
        <w:rPr>
          <w:rFonts w:ascii="Arial" w:hAnsi="Arial" w:cs="Arial"/>
          <w:color w:val="000000" w:themeColor="text1"/>
        </w:rPr>
        <w:t>_</w:t>
      </w:r>
    </w:p>
    <w:p w14:paraId="3597AA2A" w14:textId="01BB43A4" w:rsidR="00205E46" w:rsidRPr="00433BB4" w:rsidRDefault="00433BB4">
      <w:pPr>
        <w:rPr>
          <w:rFonts w:ascii="Arial" w:hAnsi="Arial" w:cs="Arial"/>
          <w:color w:val="000000" w:themeColor="text1"/>
        </w:rPr>
      </w:pPr>
      <w:r w:rsidRPr="00433BB4">
        <w:rPr>
          <w:rFonts w:ascii="Arial" w:hAnsi="Arial" w:cs="Arial"/>
          <w:color w:val="000000" w:themeColor="text1"/>
        </w:rPr>
        <w:t>Signature of Parent or Guardian ________________________</w:t>
      </w:r>
      <w:r>
        <w:rPr>
          <w:rFonts w:ascii="Arial" w:hAnsi="Arial" w:cs="Arial"/>
          <w:color w:val="000000" w:themeColor="text1"/>
        </w:rPr>
        <w:t xml:space="preserve"> </w:t>
      </w:r>
      <w:r w:rsidRPr="00433BB4">
        <w:rPr>
          <w:rFonts w:ascii="Arial" w:hAnsi="Arial" w:cs="Arial"/>
          <w:color w:val="000000" w:themeColor="text1"/>
        </w:rPr>
        <w:t>Date _______________</w:t>
      </w:r>
    </w:p>
    <w:p w14:paraId="1667CFA6" w14:textId="77777777" w:rsidR="00205E46" w:rsidRPr="00433BB4" w:rsidRDefault="00433BB4">
      <w:pPr>
        <w:rPr>
          <w:rFonts w:ascii="Arial" w:hAnsi="Arial" w:cs="Arial"/>
          <w:color w:val="000000" w:themeColor="text1"/>
        </w:rPr>
      </w:pPr>
      <w:r w:rsidRPr="00433BB4">
        <w:rPr>
          <w:rFonts w:ascii="Arial" w:hAnsi="Arial" w:cs="Arial"/>
          <w:color w:val="000000" w:themeColor="text1"/>
        </w:rPr>
        <w:t>(Required if participant is under the age of 18)</w:t>
      </w:r>
    </w:p>
    <w:sectPr w:rsidR="00205E46" w:rsidRPr="00433B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61091611">
    <w:abstractNumId w:val="8"/>
  </w:num>
  <w:num w:numId="2" w16cid:durableId="1100223241">
    <w:abstractNumId w:val="6"/>
  </w:num>
  <w:num w:numId="3" w16cid:durableId="2074543472">
    <w:abstractNumId w:val="5"/>
  </w:num>
  <w:num w:numId="4" w16cid:durableId="777676727">
    <w:abstractNumId w:val="4"/>
  </w:num>
  <w:num w:numId="5" w16cid:durableId="960503024">
    <w:abstractNumId w:val="7"/>
  </w:num>
  <w:num w:numId="6" w16cid:durableId="452022356">
    <w:abstractNumId w:val="3"/>
  </w:num>
  <w:num w:numId="7" w16cid:durableId="1330868596">
    <w:abstractNumId w:val="2"/>
  </w:num>
  <w:num w:numId="8" w16cid:durableId="2023585150">
    <w:abstractNumId w:val="1"/>
  </w:num>
  <w:num w:numId="9" w16cid:durableId="165467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5E46"/>
    <w:rsid w:val="0029639D"/>
    <w:rsid w:val="00326F90"/>
    <w:rsid w:val="00433BB4"/>
    <w:rsid w:val="0057550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BB69C"/>
  <w14:defaultImageDpi w14:val="300"/>
  <w15:docId w15:val="{85A27F16-1627-B44E-869E-8D23ABBC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3705</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Banahan, Amanda L.</cp:lastModifiedBy>
  <cp:revision>2</cp:revision>
  <dcterms:created xsi:type="dcterms:W3CDTF">2025-12-15T18:57:00Z</dcterms:created>
  <dcterms:modified xsi:type="dcterms:W3CDTF">2025-12-15T18:57:00Z</dcterms:modified>
  <cp:category/>
</cp:coreProperties>
</file>